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05-1014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.06.2025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Мамедовой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2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41018037409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18.10.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2024г. по делу об административном правонарушении, предусмотренном ч.2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Мамедова Г.Н., 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.; постановлением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Мамедова Г.Н</w:t>
      </w:r>
      <w:r>
        <w:rPr>
          <w:rFonts w:ascii="Times New Roman" w:eastAsia="Times New Roman" w:hAnsi="Times New Roman" w:cs="Times New Roman"/>
          <w:sz w:val="26"/>
          <w:szCs w:val="26"/>
        </w:rPr>
        <w:t>.,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Мамедовой Г.Н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Мамедову </w:t>
      </w:r>
      <w:r>
        <w:rPr>
          <w:rFonts w:ascii="Times New Roman" w:eastAsia="Times New Roman" w:hAnsi="Times New Roman" w:cs="Times New Roman"/>
          <w:sz w:val="26"/>
          <w:szCs w:val="26"/>
        </w:rPr>
        <w:t>Гюльшан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Надир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0412365400135010142520177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PassportDatagrp-19rplc-12">
    <w:name w:val="cat-PassportData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